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[NOMBRE Y APELLIDO]</w:t>
      </w:r>
    </w:p>
    <w:p>
      <w:r>
        <w:rPr>
          <w:sz w:val="20"/>
        </w:rPr>
        <w:t>[Ciudad, Estado]  ·  [Teléfono]  ·  [tu.email@profesional.com]  ·  [linkedin.com/in/tuperfil]</w:t>
      </w:r>
    </w:p>
    <w:p>
      <w:r>
        <w:rPr>
          <w:b/>
          <w:color w:val="0B3D91"/>
          <w:sz w:val="24"/>
        </w:rPr>
        <w:t>PROFESSIONAL SUMMARY</w:t>
      </w:r>
    </w:p>
    <w:p>
      <w:r>
        <w:t>[2–3 líneas: quién eres + años de experiencia + tu mayor fortaleza + idiomas. Ejemplo: Asistente administrativa bilingüe (español/inglés) con 5 años de experiencia en atención al cliente, con historial probado mejorando la satisfacción del cliente.]</w:t>
      </w:r>
    </w:p>
    <w:p>
      <w:r>
        <w:rPr>
          <w:b/>
          <w:color w:val="0B3D91"/>
          <w:sz w:val="24"/>
        </w:rPr>
        <w:t>WORK EXPERIENCE</w:t>
      </w:r>
    </w:p>
    <w:p>
      <w:r>
        <w:rPr>
          <w:b/>
        </w:rPr>
        <w:t>[Puesto] — [Empresa], [Ciudad, Estado]   ·   [Año inicio – Año fin]</w:t>
      </w:r>
    </w:p>
    <w:p>
      <w:pPr>
        <w:pStyle w:val="ListBullet"/>
      </w:pPr>
      <w:r>
        <w:t>[Logro medible que empieza por verbo de acción + número. Ej: Aumenté las ventas un 15% en 6 meses.]</w:t>
      </w:r>
    </w:p>
    <w:p>
      <w:pPr>
        <w:pStyle w:val="ListBullet"/>
      </w:pPr>
      <w:r>
        <w:t>[Logro medible que empieza por verbo de acción + número. Ej: Aumenté las ventas un 15% en 6 meses.]</w:t>
      </w:r>
    </w:p>
    <w:p>
      <w:r>
        <w:rPr>
          <w:b/>
        </w:rPr>
        <w:t>[Puesto anterior] — [Empresa], [Ciudad, Estado]   ·   [Año – Año]</w:t>
      </w:r>
    </w:p>
    <w:p>
      <w:pPr>
        <w:pStyle w:val="ListBullet"/>
      </w:pPr>
      <w:r>
        <w:t>[Logro medible que empieza por verbo de acción + número.]</w:t>
      </w:r>
    </w:p>
    <w:p>
      <w:pPr>
        <w:pStyle w:val="ListBullet"/>
      </w:pPr>
      <w:r>
        <w:t>[Logro medible que empieza por verbo de acción + número.]</w:t>
      </w:r>
    </w:p>
    <w:p>
      <w:r>
        <w:rPr>
          <w:b/>
          <w:color w:val="0B3D91"/>
          <w:sz w:val="24"/>
        </w:rPr>
        <w:t>EDUCATION</w:t>
      </w:r>
    </w:p>
    <w:p>
      <w:r>
        <w:t>[Título / Grado] — [Institución], [Año]</w:t>
      </w:r>
    </w:p>
    <w:p>
      <w:r>
        <w:rPr>
          <w:b/>
          <w:color w:val="0B3D91"/>
          <w:sz w:val="24"/>
        </w:rPr>
        <w:t>SKILLS</w:t>
      </w:r>
    </w:p>
    <w:p>
      <w:r>
        <w:t>[Habilidad técnica]  ·  [Habilidad técnica]  ·  Bilingüe español/inglés  ·  [Software]</w:t>
      </w:r>
    </w:p>
    <w:p>
      <w:r>
        <w:rPr>
          <w:color w:val="888888"/>
          <w:sz w:val="16"/>
        </w:rPr>
        <w:t>Plantilla compatible con ATS · una sola columna, sin tablas ni imágenes · Destino USA (destinousa.com)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